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iLike苹果Final Cut Pro 6中文版非线性编辑</w:t>
      </w:r>
    </w:p>
    <w:p>
      <w:r>
        <w:rPr>
          <w:rFonts w:ascii="宋体" w:hAnsi="宋体" w:eastAsia="宋体"/>
          <w:sz w:val="24"/>
        </w:rPr>
        <w:t>郭圣路，宋怀营，王敬强等编著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iLike苹果Final Cut Pro 6中文版非线性编辑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郭圣路，宋怀营，王敬强等编著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本书出售、求购地址：https://www.jiaokey.com/book/detail/12378935.html</w:t>
      </w:r>
    </w:p>
    <w:p>
      <w:r>
        <w:t>更多相关图书推荐：https://www.jiaokey.com</w:t>
      </w:r>
    </w:p>
    <w:p>
      <w:r>
        <w:t>郭圣路，宋怀营，王敬强等编著 其他作品：https://www.jiaokey.com/tag/郭圣路，宋怀营，王敬强等编著.html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关键词搜索：https://www.jiaokey.com/tag/iLike苹果Final Cut Pro 6中文版非线性编辑.html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