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书名：疑难影像病例精析</w:t>
      </w:r>
    </w:p>
    <w:p>
      <w:r>
        <w:t>作者：陈宏伟，方向明，鲍健主编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总页数：358</w:t>
      </w:r>
    </w:p>
    <w:p>
      <w:r>
        <w:t>更多请访问教客网: www.jiaokey.com</w:t>
      </w:r>
    </w:p>
    <w:p>
      <w:r>
        <w:t>疑难影像病例精析 评论地址：https://www.jiaokey.com/book/detail/12378925.html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