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 AJAX服务器编程精选71例  使用C#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 AJAX服务器编程精选71例  使用C#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本书出售、求购地址：https://www.jiaokey.com/book/detail/12378919.html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关键词搜索：https://www.jiaokey.com/tag/ASP.NET 3.5 AJAX服务器编程精选71例  使用C#.html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