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作者：周维培著</w:t>
      </w:r>
    </w:p>
    <w:p>
      <w:r>
        <w:t>出版社：合肥:黄山书社,2001.06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桃花扇 评论地址：https://www.jiaokey.com/book/detail/12378911.html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