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汽车技术保养站定型设计说明书</w:t>
      </w:r>
    </w:p>
    <w:p>
      <w:r>
        <w:rPr>
          <w:rFonts w:ascii="宋体" w:hAnsi="宋体" w:eastAsia="宋体"/>
          <w:sz w:val="24"/>
        </w:rPr>
        <w:t>全苏汽车运输科学研究院编；程高文译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汽车技术保养站定型设计说明书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全苏汽车运输科学研究院编；程高文译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本书出售、求购地址：https://www.jiaokey.com/book/detail/12378875.html</w:t>
      </w:r>
    </w:p>
    <w:p>
      <w:r>
        <w:t>更多相关图书推荐：https://www.jiaokey.com</w:t>
      </w:r>
    </w:p>
    <w:p>
      <w:r>
        <w:t>全苏汽车运输科学研究院编；程高文译 其他作品：https://www.jiaokey.com/tag/全苏汽车运输科学研究院编；程高文译.html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关键词搜索：https://www.jiaokey.com/tag/汽车技术保养站定型设计说明书.html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