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斯可达706R、706RS、706RO型汽车运用手册</w:t>
      </w:r>
    </w:p>
    <w:p>
      <w:r>
        <w:rPr>
          <w:rFonts w:ascii="宋体" w:hAnsi="宋体" w:eastAsia="宋体"/>
          <w:sz w:val="24"/>
        </w:rPr>
        <w:t>徐宜诚译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斯可达706R、706RS、706RO型汽车运用手册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本书出售、求购地址：https://www.jiaokey.com/book/detail/12378868.html</w:t>
      </w:r>
    </w:p>
    <w:p>
      <w:r>
        <w:t>更多相关图书推荐：https://www.jiaokey.com</w:t>
      </w:r>
    </w:p>
    <w:p>
      <w:r>
        <w:t>徐宜诚译 其他作品：https://www.jiaokey.com/tag/徐宜诚译.html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关键词搜索：https://www.jiaokey.com/tag/斯可达706R、706RS、706RO型汽车运用手册.html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