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书名：汽车轮胎设计讲义</w:t>
      </w:r>
    </w:p>
    <w:p>
      <w:r>
        <w:t>作者：（苏）荫涅里金著；梁守智译</w:t>
      </w:r>
    </w:p>
    <w:p>
      <w:r>
        <w:t>出版社：轻工业出版社</w:t>
      </w:r>
    </w:p>
    <w:p>
      <w:r>
        <w:t>出版日期：1955.10</w:t>
      </w:r>
    </w:p>
    <w:p>
      <w:r>
        <w:t>总页数：89</w:t>
      </w:r>
    </w:p>
    <w:p>
      <w:r>
        <w:t>更多请访问教客网: www.jiaokey.com</w:t>
      </w:r>
    </w:p>
    <w:p>
      <w:r>
        <w:t>汽车轮胎设计讲义 评论地址：https://www.jiaokey.com/book/detail/12378856.html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