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安装钢结构用轻便起重机与合理装置</w:t>
      </w:r>
    </w:p>
    <w:p>
      <w:r>
        <w:rPr>
          <w:rFonts w:ascii="宋体" w:hAnsi="宋体" w:eastAsia="宋体"/>
          <w:sz w:val="24"/>
        </w:rPr>
        <w:t>（苏）叶密林（К.И.Емелин）著；王荣耀译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安装钢结构用轻便起重机与合理装置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（苏）叶密林（К.И.Емелин）著；王荣耀译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钢结构-起重机(学科: 安装) 起重机-钢结构(学科: 安装)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本书出售、求购地址：https://www.jiaokey.com/book/detail/12378770.html</w:t>
      </w:r>
    </w:p>
    <w:p>
      <w:r>
        <w:t>更多相关图书推荐：https://www.jiaokey.com</w:t>
      </w:r>
    </w:p>
    <w:p>
      <w:r>
        <w:t>（苏）叶密林（К.И.Емелин）著；王荣耀译 其他作品：https://www.jiaokey.com/tag/（苏）叶密林（К.И.Емелин）著；王荣耀译.html</w:t>
      </w:r>
    </w:p>
    <w:p>
      <w:r>
        <w:t>重工业出版社 出版图书：https://www.jiaokey.com/tag/重工业出版社.html</w:t>
      </w:r>
    </w:p>
    <w:p>
      <w:r>
        <w:t>关键词搜索：https://www.jiaokey.com/tag/钢结构-起重机(学科: 安装) 起重机-钢结构(学科: 安装).html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