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驾驶汽车列车和节约燃料、轮胎的经验</w:t>
      </w:r>
    </w:p>
    <w:p>
      <w:r>
        <w:rPr>
          <w:rFonts w:ascii="宋体" w:hAnsi="宋体" w:eastAsia="宋体"/>
          <w:sz w:val="24"/>
        </w:rPr>
        <w:t>邵鹏口述；徐旭鸣整理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驾驶汽车列车和节约燃料、轮胎的经验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邵鹏口述；徐旭鸣整理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本书出售、求购地址：https://www.jiaokey.com/book/detail/12378762.html</w:t>
      </w:r>
    </w:p>
    <w:p>
      <w:r>
        <w:t>更多相关图书推荐：https://www.jiaokey.com</w:t>
      </w:r>
    </w:p>
    <w:p>
      <w:r>
        <w:t>邵鹏口述；徐旭鸣整理 其他作品：https://www.jiaokey.com/tag/邵鹏口述；徐旭鸣整理.html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关键词搜索：https://www.jiaokey.com/tag/驾驶汽车列车和节约燃料、轮胎的经验.html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