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第15册  地区工业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第15册  地区工业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本书出售、求购地址：https://www.jiaokey.com/book/detail/12378707.html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第15册  地区工业.html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