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第6册  工业生产技术水平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第6册  工业生产技术水平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本书出售、求购地址：https://www.jiaokey.com/book/detail/12378702.html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第6册  工业生产技术水平.html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