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第2册  生产销售及库存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第2册  生产销售及库存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本书出售、求购地址：https://www.jiaokey.com/book/detail/12378697.html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第2册  生产销售及库存.html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