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 Word 2003文字处理系统</w:t>
      </w:r>
    </w:p>
    <w:p>
      <w:r>
        <w:rPr>
          <w:rFonts w:ascii="宋体" w:hAnsi="宋体" w:eastAsia="宋体"/>
          <w:sz w:val="24"/>
        </w:rPr>
        <w:t>郑纬民主编；刘小星编写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 Word 2003文字处理系统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郑纬民主编；刘小星编写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本书出售、求购地址：https://www.jiaokey.com/book/detail/12378674.html</w:t>
      </w:r>
    </w:p>
    <w:p>
      <w:r>
        <w:t>更多相关图书推荐：https://www.jiaokey.com</w:t>
      </w:r>
    </w:p>
    <w:p>
      <w:r>
        <w:t>郑纬民主编；刘小星编写 其他作品：https://www.jiaokey.com/tag/郑纬民主编；刘小星编写.html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关键词搜索：https://www.jiaokey.com/tag/计算机应用基础 Word 2003文字处理系统.html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