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电子商务教育、理论与应用新进展  第八届全国高校电子商务教育与学术研讨大会论文集</w:t>
      </w:r>
    </w:p>
    <w:p>
      <w:r>
        <w:rPr>
          <w:rFonts w:ascii="宋体" w:hAnsi="宋体" w:eastAsia="宋体"/>
          <w:sz w:val="24"/>
        </w:rPr>
        <w:t>刘业政，李琪，何建民，彭丽芳主编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电子商务教育、理论与应用新进展  第八届全国高校电子商务教育与学术研讨大会论文集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刘业政，李琪，何建民，彭丽芳主编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本书出售、求购地址：https://www.jiaokey.com/book/detail/12378650.html</w:t>
      </w:r>
    </w:p>
    <w:p>
      <w:r>
        <w:t>更多相关图书推荐：https://www.jiaokey.com</w:t>
      </w:r>
    </w:p>
    <w:p>
      <w:r>
        <w:t>刘业政，李琪，何建民，彭丽芳主编 其他作品：https://www.jiaokey.com/tag/刘业政，李琪，何建民，彭丽芳主编.html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关键词搜索：https://www.jiaokey.com/tag/电子商务教育、理论与应用新进展  第八届全国高校电子商务教育与学术研讨大会论文集.html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