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书名：投入产出及其扩展分析</w:t>
      </w:r>
    </w:p>
    <w:p>
      <w:r>
        <w:t>作者：廖明球编著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投入产出及其扩展分析 评论地址：https://www.jiaokey.com/book/detail/12378603.html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