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你所不知道的世界之最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本书出售、求购地址：https://www.jiaokey.com/book/detail/12378599.html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关键词搜索：https://www.jiaokey.com/tag/你所不知道的世界之最.html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