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时装局部设计与裁剪500例  图集  领、袖、胸型专集</w:t>
      </w:r>
    </w:p>
    <w:p>
      <w:r>
        <w:rPr>
          <w:rFonts w:ascii="宋体" w:hAnsi="宋体" w:eastAsia="宋体"/>
          <w:sz w:val="24"/>
        </w:rPr>
        <w:t>俞英，张同编著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时装局部设计与裁剪500例  图集  领、袖、胸型专集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俞英，张同编著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本书出售、求购地址：https://www.jiaokey.com/book/detail/12378493.html</w:t>
      </w:r>
    </w:p>
    <w:p>
      <w:r>
        <w:t>更多相关图书推荐：https://www.jiaokey.com</w:t>
      </w:r>
    </w:p>
    <w:p>
      <w:r>
        <w:t>俞英，张同编著 其他作品：https://www.jiaokey.com/tag/俞英，张同编著.html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关键词搜索：https://www.jiaokey.com/tag/时装局部设计与裁剪500例  图集  领、袖、胸型专集.html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