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皇城风水  北京王不得不为王之地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皇城风水  北京王不得不为王之地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本书出售、求购地址：https://www.jiaokey.com/book/detail/12378487.html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关键词搜索：https://www.jiaokey.com/tag/皇城风水  北京王不得不为王之地.html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