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历史的胭脂痕迹  触摸历史上命运多舛的红颜背后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历史的胭脂痕迹  触摸历史上命运多舛的红颜背后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本书出售、求购地址：https://www.jiaokey.com/book/detail/12378471.html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关键词搜索：https://www.jiaokey.com/tag/历史的胭脂痕迹  触摸历史上命运多舛的红颜背后.html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