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李世民全传  上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本书出售、求购地址：https://www.jiaokey.com/book/detail/12378434.html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关键词搜索：https://www.jiaokey.com/tag/李世民全传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