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书名：走路救救我吧</w:t>
      </w:r>
    </w:p>
    <w:p>
      <w:r>
        <w:t>作者：（韩）李承宪著；蒋丹丹译</w:t>
      </w:r>
    </w:p>
    <w:p>
      <w:r>
        <w:t>出版社：海口:南海出版公司,2008.08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走路救救我吧 评论地址：https://www.jiaokey.com/book/detail/12378416.html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