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</w:t>
      </w:r>
    </w:p>
    <w:p>
      <w:r>
        <w:t>作者：刘黎明撰文；政鹏，关兴绘图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名胜古迹 评论地址：https://www.jiaokey.com/book/detail/12378405.html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