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非美洲  上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非美洲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本书出售、求购地址：https://www.jiaokey.com/book/detail/12378377.html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非美洲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