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非美洲  下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非美洲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本书出售、求购地址：https://www.jiaokey.com/book/detail/12378374.html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非美洲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