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书名：《组织行为学》自学考试指导与题解</w:t>
      </w:r>
    </w:p>
    <w:p>
      <w:r>
        <w:t>作者：徐伯鸿，胡欣主编</w:t>
      </w:r>
    </w:p>
    <w:p>
      <w:r>
        <w:t>出版社：北京：知识出版社</w:t>
      </w:r>
    </w:p>
    <w:p>
      <w:r>
        <w:t>出版日期：2001</w:t>
      </w:r>
    </w:p>
    <w:p>
      <w:r>
        <w:t>总页数：297</w:t>
      </w:r>
    </w:p>
    <w:p>
      <w:r>
        <w:t>更多请访问教客网: www.jiaokey.com</w:t>
      </w:r>
    </w:p>
    <w:p>
      <w:r>
        <w:t>《组织行为学》自学考试指导与题解 评论地址：https://www.jiaokey.com/book/detail/12378338.html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