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经济科会计、统计类分册  1979-1987</w:t>
      </w:r>
    </w:p>
    <w:p>
      <w:r>
        <w:rPr>
          <w:rFonts w:ascii="宋体" w:hAnsi="宋体" w:eastAsia="宋体"/>
          <w:sz w:val="24"/>
        </w:rPr>
        <w:t>张达主编；中央广播电视大学杂志编辑部编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经济科会计、统计类分册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会计(学科: 电视大学 学科: 试题) 统计(学科: 电视大学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本书出售、求购地址：https://www.jiaokey.com/book/detail/12378330.html</w:t>
      </w:r>
    </w:p>
    <w:p>
      <w:r>
        <w:t>更多相关图书推荐：https://www.jiaokey.com</w:t>
      </w:r>
    </w:p>
    <w:p>
      <w:r>
        <w:t>张达主编；中央广播电视大学杂志编辑部编 其他作品：https://www.jiaokey.com/tag/张达主编；中央广播电视大学杂志编辑部编.html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关键词搜索：https://www.jiaokey.com/tag/会计(学科: 电视大学 学科: 试题) 统计(学科: 电视大学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