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我山之石  儒墨道法的救世之策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我山之石  儒墨道法的救世之策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本书出售、求购地址：https://www.jiaokey.com/book/detail/12378307.html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关键词搜索：https://www.jiaokey.com/tag/我山之石  儒墨道法的救世之策.html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