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清末监狱改良  思想与体制的重塑</w:t>
      </w:r>
    </w:p>
    <w:p>
      <w:r>
        <w:rPr>
          <w:rFonts w:ascii="宋体" w:hAnsi="宋体" w:eastAsia="宋体"/>
          <w:sz w:val="24"/>
        </w:rPr>
        <w:t>肖世杰编著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清末监狱改良  思想与体制的重塑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本书出售、求购地址：https://www.jiaokey.com/book/detail/12378297.html</w:t>
      </w:r>
    </w:p>
    <w:p>
      <w:r>
        <w:t>更多相关图书推荐：https://www.jiaokey.com</w:t>
      </w:r>
    </w:p>
    <w:p>
      <w:r>
        <w:t>肖世杰编著 其他作品：https://www.jiaokey.com/tag/肖世杰编著.html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关键词搜索：https://www.jiaokey.com/tag/清末监狱改良  思想与体制的重塑.html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