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现代科技劳动价值论研究  马克思劳动价值论在现代经济社会与境中的发展</w:t>
      </w:r>
    </w:p>
    <w:p>
      <w:r>
        <w:rPr>
          <w:rFonts w:ascii="宋体" w:hAnsi="宋体" w:eastAsia="宋体"/>
          <w:sz w:val="24"/>
        </w:rPr>
        <w:t>刘冠军著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现代科技劳动价值论研究  马克思劳动价值论在现代经济社会与境中的发展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本书出售、求购地址：https://www.jiaokey.com/book/detail/12378279.html</w:t>
      </w:r>
    </w:p>
    <w:p>
      <w:r>
        <w:t>更多相关图书推荐：https://www.jiaokey.com</w:t>
      </w:r>
    </w:p>
    <w:p>
      <w:r>
        <w:t>刘冠军著 其他作品：https://www.jiaokey.com/tag/刘冠军著.html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关键词搜索：https://www.jiaokey.com/tag/现代科技劳动价值论研究  马克思劳动价值论在现代经济社会与境中的发展.html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