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中国南北文化的反差  韩愈与欧阳修的文化透视</w:t>
      </w:r>
    </w:p>
    <w:p>
      <w:r>
        <w:rPr>
          <w:rFonts w:ascii="宋体" w:hAnsi="宋体" w:eastAsia="宋体"/>
          <w:sz w:val="24"/>
        </w:rPr>
        <w:t>张仁福著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中国南北文化的反差  韩愈与欧阳修的文化透视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本书出售、求购地址：https://www.jiaokey.com/book/detail/12378242.html</w:t>
      </w:r>
    </w:p>
    <w:p>
      <w:r>
        <w:t>更多相关图书推荐：https://www.jiaokey.com</w:t>
      </w:r>
    </w:p>
    <w:p>
      <w:r>
        <w:t>张仁福著 其他作品：https://www.jiaokey.com/tag/张仁福著.html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关键词搜索：https://www.jiaokey.com/tag/中国南北文化的反差  韩愈与欧阳修的文化透视.html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