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希腊哲学趣谈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希腊哲学趣谈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本书出售、求购地址：https://www.jiaokey.com/book/detail/12378156.html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关键词搜索：https://www.jiaokey.com/tag/希腊哲学趣谈.html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