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中国民间故事全集27  山西民间故事全集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中国民间故事全集27  山西民间故事全集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本书出售、求购地址：https://www.jiaokey.com/book/detail/12378141.html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关键词搜索：https://www.jiaokey.com/tag/中国民间故事全集27  山西民间故事全集.html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