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38  新疆民间故事集  2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38  新疆民间故事集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本书出售、求购地址：https://www.jiaokey.com/book/detail/12378108.html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38  新疆民间故事集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