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12  贵州民间故事集  1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12  贵州民间故事集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本书出售、求购地址：https://www.jiaokey.com/book/detail/12378107.html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12  贵州民间故事集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