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10  云南民间故事集  4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10  云南民间故事集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本书出售、求购地址：https://www.jiaokey.com/book/detail/12378103.html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10  云南民间故事集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