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13  贵州民间故事集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13  贵州民间故事集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本书出售、求购地址：https://www.jiaokey.com/book/detail/12378100.html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13  贵州民间故事集.html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