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2  福建民间故事集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2  福建民间故事集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本书出售、求购地址：https://www.jiaokey.com/book/detail/12378099.html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2  福建民间故事集.html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