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16  四川民间故事集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16  四川民间故事集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本书出售、求购地址：https://www.jiaokey.com/book/detail/12378095.html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16  四川民间故事集.html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