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第19集  湖北民间故事集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第19集  湖北民间故事集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本书出售、求购地址：https://www.jiaokey.com/book/detail/12378094.html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第19集  湖北民间故事集.html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