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人生哲学与生活艺术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人生哲学与生活艺术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本书出售、求购地址：https://www.jiaokey.com/book/detail/12378089.html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关键词搜索：https://www.jiaokey.com/tag/人生哲学与生活艺术.html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