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作者：G.E.MORE著；菜坤鸿译</w:t>
      </w:r>
    </w:p>
    <w:p>
      <w:r>
        <w:t>出版社：聊经出版事业公司</w:t>
      </w:r>
    </w:p>
    <w:p>
      <w:r>
        <w:t>出版日期：1974.09</w:t>
      </w:r>
    </w:p>
    <w:p>
      <w:r>
        <w:t>总页数：321</w:t>
      </w:r>
    </w:p>
    <w:p>
      <w:r>
        <w:t>更多请访问教客网: www.jiaokey.com</w:t>
      </w:r>
    </w:p>
    <w:p>
      <w:r>
        <w:t>伦理学原理 评论地址：https://www.jiaokey.com/book/detail/12378081.html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