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中国民间故事全集39  青海民间故事全集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中国民间故事全集39  青海民间故事全集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本书出售、求购地址：https://www.jiaokey.com/book/detail/12378046.html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关键词搜索：https://www.jiaokey.com/tag/中国民间故事全集39  青海民间故事全集.html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