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中国民间故事全集14  贵州民间故事全集  3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中国民间故事全集14  贵州民间故事全集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本书出售、求购地址：https://www.jiaokey.com/book/detail/12378042.html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关键词搜索：https://www.jiaokey.com/tag/中国民间故事全集14  贵州民间故事全集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