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智能计算机研究进展  863计划智能计算机主题学术会议论文集</w:t>
      </w:r>
    </w:p>
    <w:p>
      <w:r>
        <w:rPr>
          <w:rFonts w:ascii="宋体" w:hAnsi="宋体" w:eastAsia="宋体"/>
          <w:sz w:val="24"/>
        </w:rPr>
        <w:t>怀进鹏，史忠植，李波等主编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智能计算机研究进展  863计划智能计算机主题学术会议论文集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怀进鹏，史忠植，李波等主编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本书出售、求购地址：https://www.jiaokey.com/book/detail/12378011.html</w:t>
      </w:r>
    </w:p>
    <w:p>
      <w:r>
        <w:t>更多相关图书推荐：https://www.jiaokey.com</w:t>
      </w:r>
    </w:p>
    <w:p>
      <w:r>
        <w:t>怀进鹏，史忠植，李波等主编 其他作品：https://www.jiaokey.com/tag/怀进鹏，史忠植，李波等主编.html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关键词搜索：https://www.jiaokey.com/tag/智能计算机研究进展  863计划智能计算机主题学术会议论文集.html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