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书名：家庭卫生害虫趣谈</w:t>
      </w:r>
    </w:p>
    <w:p>
      <w:r>
        <w:t>作者：汪诚信，刘起勇编</w:t>
      </w:r>
    </w:p>
    <w:p>
      <w:r>
        <w:t>出版社：北京:化学工业出版社,2000.01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家庭卫生害虫趣谈 评论地址：https://www.jiaokey.com/book/detail/12377961.html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