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书名：育心集</w:t>
      </w:r>
    </w:p>
    <w:p>
      <w:r>
        <w:t>作者：王泽龙著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育心集 评论地址：https://www.jiaokey.com/book/detail/12377870.html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