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中国中西部地区农村中小学合理布局结构研究  基于对中西部地区6省区38个县市177个乡镇的调查与分析</w:t>
      </w:r>
    </w:p>
    <w:p>
      <w:r>
        <w:rPr>
          <w:rFonts w:ascii="宋体" w:hAnsi="宋体" w:eastAsia="宋体"/>
          <w:sz w:val="24"/>
        </w:rPr>
        <w:t>范先佐等著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中国中西部地区农村中小学合理布局结构研究  基于对中西部地区6省区38个县市177个乡镇的调查与分析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范先佐等著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本书出售、求购地址：https://www.jiaokey.com/book/detail/12377857.html</w:t>
      </w:r>
    </w:p>
    <w:p>
      <w:r>
        <w:t>更多相关图书推荐：https://www.jiaokey.com</w:t>
      </w:r>
    </w:p>
    <w:p>
      <w:r>
        <w:t>范先佐等著 其他作品：https://www.jiaokey.com/tag/范先佐等著.html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关键词搜索：https://www.jiaokey.com/tag/中国中西部地区农村中小学合理布局结构研究  基于对中西部地区6省区38个县市177个乡镇的调查与分析.html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