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钱塘江流域人口迁移与城镇发展史</w:t>
      </w:r>
    </w:p>
    <w:p>
      <w:r>
        <w:rPr>
          <w:rFonts w:ascii="宋体" w:hAnsi="宋体" w:eastAsia="宋体"/>
          <w:sz w:val="24"/>
        </w:rPr>
        <w:t>陈修颖，孙燕，许卫卫著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钱塘江流域人口迁移与城镇发展史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陈修颖，孙燕，许卫卫著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本书出售、求购地址：https://www.jiaokey.com/book/detail/12377846.html</w:t>
      </w:r>
    </w:p>
    <w:p>
      <w:r>
        <w:t>更多相关图书推荐：https://www.jiaokey.com</w:t>
      </w:r>
    </w:p>
    <w:p>
      <w:r>
        <w:t>陈修颖，孙燕，许卫卫著 其他作品：https://www.jiaokey.com/tag/陈修颖，孙燕，许卫卫著.html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关键词搜索：https://www.jiaokey.com/tag/钱塘江流域人口迁移与城镇发展史.html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