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书名：高校后勤企业化管理及自组织机制研究</w:t>
      </w:r>
    </w:p>
    <w:p>
      <w:r>
        <w:t>作者：毕连福，潘平主编</w:t>
      </w:r>
    </w:p>
    <w:p>
      <w:r>
        <w:t>出版社：沈阳：辽宁大学出版社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高校后勤企业化管理及自组织机制研究 评论地址：https://www.jiaokey.com/book/detail/12377798.html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