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中学版</w:t>
      </w:r>
    </w:p>
    <w:p>
      <w:r>
        <w:t>作者：韩帅，王焕彩，栾燕编</w:t>
      </w:r>
    </w:p>
    <w:p>
      <w:r>
        <w:t>出版社：青岛：青岛出版社</w:t>
      </w:r>
    </w:p>
    <w:p>
      <w:r>
        <w:t>出版日期：2009.08</w:t>
      </w:r>
    </w:p>
    <w:p>
      <w:r>
        <w:t>总页数：105</w:t>
      </w:r>
    </w:p>
    <w:p>
      <w:r>
        <w:t>更多请访问教客网: www.jiaokey.com</w:t>
      </w:r>
    </w:p>
    <w:p>
      <w:r>
        <w:t>光辉的历程  中学版 评论地址：https://www.jiaokey.com/book/detail/12377736.html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